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2-652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86MS0062-</w:t>
      </w:r>
      <w:r>
        <w:rPr>
          <w:rStyle w:val="cat-PhoneNumbergrp-11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2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-09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«АльфаСтрахование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Вольскому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Роману Петровичу о возмеще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6"/>
          <w:szCs w:val="26"/>
        </w:rPr>
        <w:t>Вольскому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Роману Петровичу о возмещении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Вольского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Петровича, </w:t>
      </w:r>
      <w:r>
        <w:rPr>
          <w:rStyle w:val="cat-PassportDatagrp-9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«АльфаСтрахование»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3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ущерба в порядке суброгации в размере 49 957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sz w:val="26"/>
          <w:szCs w:val="26"/>
        </w:rPr>
        <w:t>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24 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2-652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PassportDatagrp-9rplc-10">
    <w:name w:val="cat-PassportData grp-9 rplc-10"/>
    <w:basedOn w:val="DefaultParagraphFont"/>
  </w:style>
  <w:style w:type="character" w:customStyle="1" w:styleId="cat-PhoneNumbergrp-13rplc-14">
    <w:name w:val="cat-PhoneNumber grp-1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